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Maintenance Department Flowchart</w:t>
      </w:r>
    </w:p>
    <w:p>
      <w:pPr>
        <w:pStyle w:val="Heading2"/>
      </w:pPr>
      <w:r>
        <w:t>Maintenance Head</w:t>
      </w:r>
    </w:p>
    <w:p>
      <w:pPr/>
      <w:r>
        <w:t>↓</w:t>
      </w:r>
    </w:p>
    <w:p>
      <w:pPr>
        <w:pStyle w:val="Heading3"/>
      </w:pPr>
      <w:r>
        <w:t>Supervisors</w:t>
      </w:r>
    </w:p>
    <w:p>
      <w:pPr/>
      <w:r>
        <w:t>↓</w:t>
      </w:r>
    </w:p>
    <w:p>
      <w:pPr/>
      <w:r>
        <w:t>Fitter Team  →  Boiler Operators  →  Electricians  →  Instrument Technicians  →  Ice Plant Operators</w:t>
      </w:r>
    </w:p>
    <w:p>
      <w:pPr>
        <w:pStyle w:val="Heading2"/>
      </w:pPr>
      <w:r>
        <w:t>Fitter Team</w:t>
      </w:r>
    </w:p>
    <w:p>
      <w:pPr>
        <w:pStyle w:val="ListBullet"/>
      </w:pPr>
      <w:r>
        <w:rPr>
          <w:color w:val="00008B"/>
        </w:rPr>
        <w:t>• Bharat Mumbaikar</w:t>
      </w:r>
    </w:p>
    <w:p>
      <w:pPr>
        <w:pStyle w:val="ListBullet"/>
      </w:pPr>
      <w:r>
        <w:rPr>
          <w:color w:val="00008B"/>
        </w:rPr>
        <w:t>• Swapnil Patil</w:t>
      </w:r>
    </w:p>
    <w:p>
      <w:pPr>
        <w:pStyle w:val="ListBullet"/>
      </w:pPr>
      <w:r>
        <w:rPr>
          <w:color w:val="00008B"/>
        </w:rPr>
        <w:t>• Bhavik Patil</w:t>
      </w:r>
    </w:p>
    <w:p>
      <w:pPr>
        <w:pStyle w:val="ListBullet"/>
      </w:pPr>
      <w:r>
        <w:rPr>
          <w:color w:val="00008B"/>
        </w:rPr>
        <w:t>• Santosh Kadav</w:t>
      </w:r>
    </w:p>
    <w:p>
      <w:pPr>
        <w:pStyle w:val="ListBullet"/>
      </w:pPr>
      <w:r>
        <w:rPr>
          <w:color w:val="00008B"/>
        </w:rPr>
        <w:t>• Sudhkar Bhogay Mama</w:t>
      </w:r>
    </w:p>
    <w:p>
      <w:pPr>
        <w:pStyle w:val="ListBullet"/>
      </w:pPr>
      <w:r>
        <w:rPr>
          <w:color w:val="00008B"/>
        </w:rPr>
        <w:t>• Vishal Mokal</w:t>
      </w:r>
    </w:p>
    <w:p>
      <w:pPr>
        <w:pStyle w:val="ListBullet"/>
      </w:pPr>
      <w:r>
        <w:rPr>
          <w:color w:val="00008B"/>
        </w:rPr>
        <w:t>• Pravin Amolkar</w:t>
      </w:r>
    </w:p>
    <w:p>
      <w:pPr>
        <w:pStyle w:val="ListBullet"/>
      </w:pPr>
      <w:r>
        <w:rPr>
          <w:color w:val="00008B"/>
        </w:rPr>
        <w:t>• Narendra Pate</w:t>
      </w:r>
    </w:p>
    <w:p>
      <w:pPr>
        <w:pStyle w:val="Heading2"/>
      </w:pPr>
      <w:r>
        <w:t>Boiler Operators</w:t>
      </w:r>
    </w:p>
    <w:p>
      <w:pPr>
        <w:pStyle w:val="ListBullet"/>
      </w:pPr>
      <w:r>
        <w:rPr>
          <w:color w:val="00008B"/>
        </w:rPr>
        <w:t>• Kallapa Patil</w:t>
      </w:r>
    </w:p>
    <w:p>
      <w:pPr>
        <w:pStyle w:val="ListBullet"/>
      </w:pPr>
      <w:r>
        <w:rPr>
          <w:color w:val="00008B"/>
        </w:rPr>
        <w:t>• Prashant Chudhari</w:t>
      </w:r>
    </w:p>
    <w:p>
      <w:pPr>
        <w:pStyle w:val="ListBullet"/>
      </w:pPr>
      <w:r>
        <w:rPr>
          <w:color w:val="00008B"/>
        </w:rPr>
        <w:t>• Sanjyog Patil</w:t>
      </w:r>
    </w:p>
    <w:p>
      <w:pPr>
        <w:pStyle w:val="Heading2"/>
      </w:pPr>
      <w:r>
        <w:t>Electricians</w:t>
      </w:r>
    </w:p>
    <w:p>
      <w:pPr>
        <w:pStyle w:val="ListBullet"/>
      </w:pPr>
      <w:r>
        <w:rPr>
          <w:color w:val="00008B"/>
        </w:rPr>
        <w:t>• Sudhir Shirke</w:t>
      </w:r>
    </w:p>
    <w:p>
      <w:pPr>
        <w:pStyle w:val="ListBullet"/>
      </w:pPr>
      <w:r>
        <w:rPr>
          <w:color w:val="00008B"/>
        </w:rPr>
        <w:t>• Pawan Koli</w:t>
      </w:r>
    </w:p>
    <w:p>
      <w:pPr>
        <w:pStyle w:val="ListBullet"/>
      </w:pPr>
      <w:r>
        <w:rPr>
          <w:color w:val="00008B"/>
        </w:rPr>
        <w:t>• Mangesh Patil</w:t>
      </w:r>
    </w:p>
    <w:p>
      <w:pPr>
        <w:pStyle w:val="ListBullet"/>
      </w:pPr>
      <w:r>
        <w:rPr>
          <w:color w:val="00008B"/>
        </w:rPr>
        <w:t>• Ravi Katkari</w:t>
      </w:r>
    </w:p>
    <w:p>
      <w:pPr>
        <w:pStyle w:val="Heading2"/>
      </w:pPr>
      <w:r>
        <w:t>Instrument Technicians</w:t>
      </w:r>
    </w:p>
    <w:p>
      <w:pPr>
        <w:pStyle w:val="ListBullet"/>
      </w:pPr>
      <w:r>
        <w:rPr>
          <w:color w:val="00008B"/>
        </w:rPr>
        <w:t>• Pranay Sawant</w:t>
      </w:r>
    </w:p>
    <w:p>
      <w:pPr>
        <w:pStyle w:val="ListBullet"/>
      </w:pPr>
      <w:r>
        <w:rPr>
          <w:color w:val="00008B"/>
        </w:rPr>
        <w:t>• Akshay Phatak</w:t>
      </w:r>
    </w:p>
    <w:p>
      <w:pPr>
        <w:pStyle w:val="Heading2"/>
      </w:pPr>
      <w:r>
        <w:t>Ice Plant Operators</w:t>
      </w:r>
    </w:p>
    <w:p>
      <w:pPr>
        <w:pStyle w:val="ListBullet"/>
      </w:pPr>
      <w:r>
        <w:rPr>
          <w:color w:val="00008B"/>
        </w:rPr>
        <w:t>• Suraj Koli</w:t>
      </w:r>
    </w:p>
    <w:p>
      <w:pPr>
        <w:pStyle w:val="ListBullet"/>
      </w:pPr>
      <w:r>
        <w:rPr>
          <w:color w:val="00008B"/>
        </w:rPr>
        <w:t>• Pravin Chhtergy</w:t>
      </w:r>
    </w:p>
    <w:p>
      <w:pPr>
        <w:pStyle w:val="ListBullet"/>
      </w:pPr>
      <w:r>
        <w:rPr>
          <w:color w:val="00008B"/>
        </w:rPr>
        <w:t>• Arun Yadav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